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Серебрякова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уч.340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18810586250704057144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ч.6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699307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18810586250704057144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18810586250704057144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0412365400805009012520109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02814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ExternalSystemDefinedgrp-26rplc-12">
    <w:name w:val="cat-ExternalSystemDefined grp-26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55A4-F7C8-4231-A013-7843D15E387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